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intelligent systems 15th international symposium</w:t>
      </w:r>
    </w:p>
    <w:p>
      <w:r>
        <w:rPr>
          <w:rFonts w:ascii="宋体" w:hAnsi="宋体" w:eastAsia="宋体"/>
          <w:sz w:val="24"/>
        </w:rPr>
        <w:t>Mohand-Said Hacid ; Neil V. Murray ; Zbigniew W. Ras ; Shussaku Tsumoto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intelligent systems 15th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Mohand-Said Hacid ; Neil V. Murray ; Zbigniew W. Ras ; Shussaku Tsumoto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本书出售、求购地址：https://www.jiaokey.com/book/detail/40873503.html</w:t>
      </w:r>
    </w:p>
    <w:p>
      <w:r>
        <w:t>更多相关图书推荐：https://www.jiaokey.com</w:t>
      </w:r>
    </w:p>
    <w:p>
      <w:r>
        <w:t>Mohand-Said Hacid ; Neil V. Murray ; Zbigniew W. Ras ; Shussaku Tsumoto 其他作品：https://www.jiaokey.com/tag/Mohand-Said Hacid ; Neil V. Murray ; Zbigniew W. Ras ; Shussaku Tsumoto.html</w:t>
      </w:r>
    </w:p>
    <w:p>
      <w:r>
        <w:t>Springer 出版图书：https://www.jiaokey.com/tag/Springer.html</w:t>
      </w:r>
    </w:p>
    <w:p>
      <w:r>
        <w:t>关键词搜索：https://www.jiaokey.com/tag/Foundations of intelligent systems 15th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