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FSTTCS 2004 Foundations of Software Technology and Theoretical Computer Science 24th international conference</w:t>
      </w:r>
    </w:p>
    <w:p>
      <w:r>
        <w:rPr>
          <w:rFonts w:ascii="宋体" w:hAnsi="宋体" w:eastAsia="宋体"/>
          <w:sz w:val="24"/>
        </w:rPr>
        <w:t>Kamal Lodaya ; Meena Mahajan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FSTTCS 2004 Foundations of Software Technology and Theoretical Computer Science 24th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Kamal Lodaya ; Meena Mahajan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本书出售、求购地址：https://www.jiaokey.com/book/detail/40873494.html</w:t>
      </w:r>
    </w:p>
    <w:p>
      <w:r>
        <w:t>更多相关图书推荐：https://www.jiaokey.com</w:t>
      </w:r>
    </w:p>
    <w:p>
      <w:r>
        <w:t>Kamal Lodaya ; Meena Mahajan 其他作品：https://www.jiaokey.com/tag/Kamal Lodaya ; Meena Mahajan.html</w:t>
      </w:r>
    </w:p>
    <w:p>
      <w:r>
        <w:t>Springer 出版图书：https://www.jiaokey.com/tag/Springer.html</w:t>
      </w:r>
    </w:p>
    <w:p>
      <w:r>
        <w:t>关键词搜索：https://www.jiaokey.com/tag/FSTTCS 2004 Foundations of Software Technology and Theoretical Computer Science 24th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