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essence of computation complexity</w:t>
      </w:r>
    </w:p>
    <w:p>
      <w:r>
        <w:rPr>
          <w:rFonts w:ascii="宋体" w:hAnsi="宋体" w:eastAsia="宋体"/>
          <w:sz w:val="24"/>
        </w:rPr>
        <w:t>Torben AE. Mogensen ; David A. Schmidt ; I. Hal Sudborough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essence of computation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Torben AE. Mogensen ; David A. Schmidt ; I. Hal Sudborough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本书出售、求购地址：https://www.jiaokey.com/book/detail/40873474.html</w:t>
      </w:r>
    </w:p>
    <w:p>
      <w:r>
        <w:t>更多相关图书推荐：https://www.jiaokey.com</w:t>
      </w:r>
    </w:p>
    <w:p>
      <w:r>
        <w:t>Torben AE. Mogensen ; David A. Schmidt ; I. Hal Sudborough 其他作品：https://www.jiaokey.com/tag/Torben AE. Mogensen ; David A. Schmidt ; I. Hal Sudborough.html</w:t>
      </w:r>
    </w:p>
    <w:p>
      <w:r>
        <w:t>Springer 出版图书：https://www.jiaokey.com/tag/Springer.html</w:t>
      </w:r>
    </w:p>
    <w:p>
      <w:r>
        <w:t>关键词搜索：https://www.jiaokey.com/tag/The essence of computation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