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Gesture in human-computer interaction and simulation 6th International Gesture Workshop</w:t>
      </w:r>
    </w:p>
    <w:p>
      <w:r>
        <w:rPr>
          <w:rFonts w:ascii="宋体" w:hAnsi="宋体" w:eastAsia="宋体"/>
          <w:sz w:val="24"/>
        </w:rPr>
        <w:t>Sylvie Gibet ; Nicolas Courty ; Jean-Francois Kamp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Gesture in human-computer interaction and simulation 6th International Gesture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Sylvie Gibet ; Nicolas Courty ; Jean-Francois Kamp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本书出售、求购地址：https://www.jiaokey.com/book/detail/40873460.html</w:t>
      </w:r>
    </w:p>
    <w:p>
      <w:r>
        <w:t>更多相关图书推荐：https://www.jiaokey.com</w:t>
      </w:r>
    </w:p>
    <w:p>
      <w:r>
        <w:t>Sylvie Gibet ; Nicolas Courty ; Jean-Francois Kamp 其他作品：https://www.jiaokey.com/tag/Sylvie Gibet ; Nicolas Courty ; Jean-Francois Kamp.html</w:t>
      </w:r>
    </w:p>
    <w:p>
      <w:r>
        <w:t>Springer 出版图书：https://www.jiaokey.com/tag/Springer.html</w:t>
      </w:r>
    </w:p>
    <w:p>
      <w:r>
        <w:t>关键词搜索：https://www.jiaokey.com/tag/Gesture in human-computer interaction and simulation 6th International Gesture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