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of system informatics 5th International Andrei Ershov Memorial Conference</w:t>
      </w:r>
    </w:p>
    <w:p>
      <w:r>
        <w:rPr>
          <w:rFonts w:ascii="宋体" w:hAnsi="宋体" w:eastAsia="宋体"/>
          <w:sz w:val="24"/>
        </w:rPr>
        <w:t>Manfred Broy ; Aleksandr V. Zamulin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of system informatics 5th International Andrei Ershov Memorial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Broy ; Aleksandr V. Zamulin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本书出售、求购地址：https://www.jiaokey.com/book/detail/40873416.html</w:t>
      </w:r>
    </w:p>
    <w:p>
      <w:r>
        <w:t>更多相关图书推荐：https://www.jiaokey.com</w:t>
      </w:r>
    </w:p>
    <w:p>
      <w:r>
        <w:t>Manfred Broy ; Aleksandr V. Zamulin 其他作品：https://www.jiaokey.com/tag/Manfred Broy ; Aleksandr V. Zamulin.html</w:t>
      </w:r>
    </w:p>
    <w:p>
      <w:r>
        <w:t>Springer 出版图书：https://www.jiaokey.com/tag/Springer.html</w:t>
      </w:r>
    </w:p>
    <w:p>
      <w:r>
        <w:t>关键词搜索：https://www.jiaokey.com/tag/Perspectives of system informatics 5th International Andrei Ershov Memorial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