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interaction with machines proceedings of the 6th international workshop held at the Shanghai Jiao Tong University</w:t>
      </w:r>
    </w:p>
    <w:p>
      <w:r>
        <w:rPr>
          <w:rFonts w:ascii="宋体" w:hAnsi="宋体" w:eastAsia="宋体"/>
          <w:sz w:val="24"/>
        </w:rPr>
        <w:t>Gunter Hommel ; Huanye 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interaction with machines proceedings of the 6th international workshop held at the Shanghai Jiao Tong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Hommel ; Huanye 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本书出售、求购地址：https://www.jiaokey.com/book/detail/40873370.html</w:t>
      </w:r>
    </w:p>
    <w:p>
      <w:r>
        <w:t>更多相关图书推荐：https://www.jiaokey.com</w:t>
      </w:r>
    </w:p>
    <w:p>
      <w:r>
        <w:t>Gunter Hommel ; Huanye Sheng 其他作品：https://www.jiaokey.com/tag/Gunter Hommel ; Huanye Sheng.html</w:t>
      </w:r>
    </w:p>
    <w:p>
      <w:r>
        <w:t>Springer 出版图书：https://www.jiaokey.com/tag/Springer.html</w:t>
      </w:r>
    </w:p>
    <w:p>
      <w:r>
        <w:t>关键词搜索：https://www.jiaokey.com/tag/Human interaction with machines proceedings of the 6th international workshop held at the Shanghai Jiao Tong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