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Tanzanian Peasantry:Economy In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Tanzanian Peasantry:Economy In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本书出售、求购地址：https://www.jiaokey.com/book/detail/40873353.html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关键词搜索：https://www.jiaokey.com/tag/The Tanzanian Peasantry:Economy In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