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Inventing the medium principles of interaction design as a cultural practice</w:t>
      </w:r>
    </w:p>
    <w:p>
      <w:r>
        <w:rPr>
          <w:rFonts w:ascii="宋体" w:hAnsi="宋体" w:eastAsia="宋体"/>
          <w:sz w:val="24"/>
        </w:rPr>
        <w:t>Janet H.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Inventing the medium principles of interaction design as a cultural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H.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本书出售、求购地址：https://www.jiaokey.com/book/detail/40873347.html</w:t>
      </w:r>
    </w:p>
    <w:p>
      <w:r>
        <w:t>更多相关图书推荐：https://www.jiaokey.com</w:t>
      </w:r>
    </w:p>
    <w:p>
      <w:r>
        <w:t>Janet H. Murray 其他作品：https://www.jiaokey.com/tag/Janet H. Murray.html</w:t>
      </w:r>
    </w:p>
    <w:p>
      <w:r>
        <w:t>MIT Press 出版图书：https://www.jiaokey.com/tag/MIT Press.html</w:t>
      </w:r>
    </w:p>
    <w:p>
      <w:r>
        <w:t>关键词搜索：https://www.jiaokey.com/tag/Inventing the medium principles of interaction design as a cultural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