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Patterns for Effective Use Cases = 有效用例模式 影印版</w:t>
      </w:r>
    </w:p>
    <w:p>
      <w:r>
        <w:rPr>
          <w:rFonts w:ascii="宋体" w:hAnsi="宋体" w:eastAsia="宋体"/>
          <w:sz w:val="24"/>
        </w:rPr>
        <w:t>Steve Adolph ; Paul Bramble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Patterns for Effective Use Cases = 有效用例模式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Adolph ; Paul Bramble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本书出售、求购地址：https://www.jiaokey.com/book/detail/40873331.html</w:t>
      </w:r>
    </w:p>
    <w:p>
      <w:r>
        <w:t>更多相关图书推荐：https://www.jiaokey.com</w:t>
      </w:r>
    </w:p>
    <w:p>
      <w:r>
        <w:t>Steve Adolph ; Paul Bramble 其他作品：https://www.jiaokey.com/tag/Steve Adolph ; Paul Bramble.html</w:t>
      </w:r>
    </w:p>
    <w:p>
      <w:r>
        <w:t>清华大学出版社 出版图书：https://www.jiaokey.com/tag/清华大学出版社.html</w:t>
      </w:r>
    </w:p>
    <w:p>
      <w:r>
        <w:t>关键词搜索：https://www.jiaokey.com/tag/Patterns for Effective Use Cases = 有效用例模式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