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control theory and application</w:t>
      </w:r>
    </w:p>
    <w:p>
      <w:r>
        <w:rPr>
          <w:rFonts w:ascii="宋体" w:hAnsi="宋体" w:eastAsia="宋体"/>
          <w:sz w:val="24"/>
        </w:rPr>
        <w:t>Yanjun Li ; Ke Zhang ; Hongmei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control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Yanjun Li ; Ke Zhang ; Hongmei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本书出售、求购地址：https://www.jiaokey.com/book/detail/40873326.html</w:t>
      </w:r>
    </w:p>
    <w:p>
      <w:r>
        <w:t>更多相关图书推荐：https://www.jiaokey.com</w:t>
      </w:r>
    </w:p>
    <w:p>
      <w:r>
        <w:t>Yanjun Li ; Ke Zhang ; Hongmei Wang 其他作品：https://www.jiaokey.com/tag/Yanjun Li ; Ke Zhang ; Hongmei Wang.html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关键词搜索：https://www.jiaokey.com/tag/Adaptive control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