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Accelerating MATLAB performance 1001 tips to speed up MATLAB programs</w:t>
      </w:r>
    </w:p>
    <w:p>
      <w:r>
        <w:rPr>
          <w:rFonts w:ascii="宋体" w:hAnsi="宋体" w:eastAsia="宋体"/>
          <w:sz w:val="24"/>
        </w:rPr>
        <w:t>Yair M. Altman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Accelerating MATLAB performance 1001 tips to speed up MATLAB programs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Yair M. Altman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本书出售、求购地址：https://www.jiaokey.com/book/detail/40873325.html</w:t>
      </w:r>
    </w:p>
    <w:p>
      <w:r>
        <w:t>更多相关图书推荐：https://www.jiaokey.com</w:t>
      </w:r>
    </w:p>
    <w:p>
      <w:r>
        <w:t>Yair M. Altman 其他作品：https://www.jiaokey.com/tag/Yair M. Altman.html</w:t>
      </w:r>
    </w:p>
    <w:p>
      <w:r>
        <w:t>CRC Press 出版图书：https://www.jiaokey.com/tag/CRC Press.html</w:t>
      </w:r>
    </w:p>
    <w:p>
      <w:r>
        <w:t>关键词搜索：https://www.jiaokey.com/tag/Accelerating MATLAB performance 1001 tips to speed up MATLAB programs.html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