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MPI portable parallel programming with the Message-Passing-Interface Third Edition</w:t>
      </w:r>
    </w:p>
    <w:p>
      <w:r>
        <w:rPr>
          <w:rFonts w:ascii="宋体" w:hAnsi="宋体" w:eastAsia="宋体"/>
          <w:sz w:val="24"/>
        </w:rPr>
        <w:t>Ewing Lusk ; Anthony Skjellum ; William Gropp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MPI portable parallel programming with the Message-Passing-Interface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Ewing Lusk ; Anthony Skjellum ; William Gropp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本书出售、求购地址：https://www.jiaokey.com/book/detail/40873315.html</w:t>
      </w:r>
    </w:p>
    <w:p>
      <w:r>
        <w:t>更多相关图书推荐：https://www.jiaokey.com</w:t>
      </w:r>
    </w:p>
    <w:p>
      <w:r>
        <w:t>Ewing Lusk ; Anthony Skjellum ; William Gropp 其他作品：https://www.jiaokey.com/tag/Ewing Lusk ; Anthony Skjellum ; William Gropp.html</w:t>
      </w:r>
    </w:p>
    <w:p>
      <w:r>
        <w:t>The MIT Press 出版图书：https://www.jiaokey.com/tag/The MIT Press.html</w:t>
      </w:r>
    </w:p>
    <w:p>
      <w:r>
        <w:t>关键词搜索：https://www.jiaokey.com/tag/Using MPI portable parallel programming with the Message-Passing-Interface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