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and design the hardware/software interface Arm Edition= 计算机组成与设计 硬件/ 软件接口 （英文版·第4版·ARM版）</w:t>
      </w:r>
    </w:p>
    <w:p>
      <w:r>
        <w:rPr>
          <w:rFonts w:ascii="宋体" w:hAnsi="宋体" w:eastAsia="宋体"/>
          <w:sz w:val="24"/>
        </w:rPr>
        <w:t>John L. Hennessy ; David A.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and design the hardware/software interface Arm Edition= 计算机组成与设计 硬件/ 软件接口 （英文版·第4版·ARM版）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 Hennessy ; David A.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本书出售、求购地址：https://www.jiaokey.com/book/detail/40873304.html</w:t>
      </w:r>
    </w:p>
    <w:p>
      <w:r>
        <w:t>更多相关图书推荐：https://www.jiaokey.com</w:t>
      </w:r>
    </w:p>
    <w:p>
      <w:r>
        <w:t>John L. Hennessy ; David A. Patterson 其他作品：https://www.jiaokey.com/tag/John L. Hennessy ; David A. Patterson.html</w:t>
      </w:r>
    </w:p>
    <w:p>
      <w:r>
        <w:t>China Machine Press 出版图书：https://www.jiaokey.com/tag/China Machine Press.html</w:t>
      </w:r>
    </w:p>
    <w:p>
      <w:r>
        <w:t>关键词搜索：https://www.jiaokey.com/tag/Computer organization and design the hardware/software interface Arm Edition= 计算机组成与设计 硬件/ 软件接口 （英文版·第4版·ARM版）.html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