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OXFORD ENGLISH DICTIONARY ON HISTORICAL PRINCIPLES FIFTH EDITION VOLUME 1 A-M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OXFORD ENGLISH DICTIONARY ON HISTORICAL PRINCIPLES FIFTH EDITION VOLUME 1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本书出售、求购地址：https://www.jiaokey.com/book/detail/40873291.html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关键词搜索：https://www.jiaokey.com/tag/SHORTER OXFORD ENGLISH DICTIONARY ON HISTORICAL PRINCIPLES FIFTH EDITION VOLUME 1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