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INTEGRAL YOGA OF PUBLIC LAW AND DEVELOPMENT IN THE CONTEXT OF INDIA</w:t>
      </w:r>
    </w:p>
    <w:p>
      <w:r>
        <w:rPr>
          <w:rFonts w:ascii="宋体" w:hAnsi="宋体" w:eastAsia="宋体"/>
          <w:sz w:val="24"/>
        </w:rPr>
        <w:t>JUSTICE V.R.KRISHNA LYER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INTEGRAL YOGA OF PUBLIC LAW AND DEVELOPMENT IN THE CONTEXT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JUSTICE V.R.KRISHNA LYER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本书出售、求购地址：https://www.jiaokey.com/book/detail/40873248.html</w:t>
      </w:r>
    </w:p>
    <w:p>
      <w:r>
        <w:t>更多相关图书推荐：https://www.jiaokey.com</w:t>
      </w:r>
    </w:p>
    <w:p>
      <w:r>
        <w:t>JUSTICE V.R.KRISHNA LYER 其他作品：https://www.jiaokey.com/tag/JUSTICE V.R.KRISHNA LYER.html</w:t>
      </w:r>
    </w:p>
    <w:p>
      <w:r>
        <w:t>关键词搜索：https://www.jiaokey.com/tag/THE INTEGRAL YOGA OF PUBLIC LAW AND DEVELOPMENT IN THE CONTEXT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