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179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本书出售、求购地址：https://www.jiaokey.com/book/detail/40873236.html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关键词搜索：https://www.jiaokey.com/tag/Poetry Criticism Volume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