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99%APE HOW EVOLUTION ADDS UP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99%APE HOW EVOLUTION ADDS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本书出售、求购地址：https://www.jiaokey.com/book/detail/40873188.html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关键词搜索：https://www.jiaokey.com/tag/99%APE HOW EVOLUTION ADDS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