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Hinged Square &amp; Other Puzzles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Hinged Square &amp; Other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本书出售、求购地址：https://www.jiaokey.com/book/detail/40873174.html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关键词搜索：https://www.jiaokey.com/tag/The Hinged Square &amp; Other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