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非言語表現の威力  パフオ‐マンス学実践講義</w:t>
      </w:r>
    </w:p>
    <w:p>
      <w:r>
        <w:rPr>
          <w:rFonts w:ascii="宋体" w:hAnsi="宋体" w:eastAsia="宋体"/>
          <w:sz w:val="24"/>
        </w:rPr>
        <w:t>2014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非言語表現の威力  パフオ‐マンス学実践講義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本书出售、求购地址：https://www.jiaokey.com/book/detail/40873008.html</w:t>
      </w:r>
    </w:p>
    <w:p>
      <w:r>
        <w:t>更多相关图书推荐：https://www.jiaokey.com</w:t>
      </w:r>
    </w:p>
    <w:p>
      <w:r>
        <w:t>2014 07 其他作品：https://www.jiaokey.com/tag/2014 07.html</w:t>
      </w:r>
    </w:p>
    <w:p>
      <w:r>
        <w:t>关键词搜索：https://www.jiaokey.com/tag/非言語表現の威力  パフオ‐マンス学実践講義.html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