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BIRDHOUSES OF THE WORLD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BIRDHOUSES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本书出售、求购地址：https://www.jiaokey.com/book/detail/40872984.html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关键词搜索：https://www.jiaokey.com/tag/BIRDHOUSES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