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IN ROMAN LAW FROM THE TWELVE TABLES TO THE GLOSSATORS</w:t>
      </w:r>
    </w:p>
    <w:p>
      <w:r>
        <w:rPr>
          <w:rFonts w:ascii="宋体" w:hAnsi="宋体" w:eastAsia="宋体"/>
          <w:sz w:val="24"/>
        </w:rPr>
        <w:t>GY.DIOSDI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IN ROMAN LAW FROM THE TWELVE TABLES TO THE GLOSSATORS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GY.DIOSDI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本书出售、求购地址：https://www.jiaokey.com/book/detail/40872932.html</w:t>
      </w:r>
    </w:p>
    <w:p>
      <w:r>
        <w:t>更多相关图书推荐：https://www.jiaokey.com</w:t>
      </w:r>
    </w:p>
    <w:p>
      <w:r>
        <w:t>GY.DIOSDI 其他作品：https://www.jiaokey.com/tag/GY.DIOSDI.html</w:t>
      </w:r>
    </w:p>
    <w:p>
      <w:r>
        <w:t>AKADEMIAI KIADO 出版图书：https://www.jiaokey.com/tag/AKADEMIAI KIADO.html</w:t>
      </w:r>
    </w:p>
    <w:p>
      <w:r>
        <w:t>关键词搜索：https://www.jiaokey.com/tag/CONTRACT IN ROMAN LAW FROM THE TWELVE TABLES TO THE GLOSSATORS.html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