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THE CONSTITUTION FROM LAWYERS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THE CONSTITUTION FROM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本书出售、求购地址：https://www.jiaokey.com/book/detail/40872836.html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关键词搜索：https://www.jiaokey.com/tag/SAVING THE CONSTITUTION FROM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