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Component-based software quality methods and techniques</w:t>
      </w:r>
    </w:p>
    <w:p>
      <w:r>
        <w:rPr>
          <w:rFonts w:ascii="宋体" w:hAnsi="宋体" w:eastAsia="宋体"/>
          <w:sz w:val="24"/>
        </w:rPr>
        <w:t>Alejandra Cechich ; Mario Piattini ; Antonio Vallecillo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Component-based software quality methods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Alejandra Cechich ; Mario Piattini ; Antonio Vallecillo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本书出售、求购地址：https://www.jiaokey.com/book/detail/40872678.html</w:t>
      </w:r>
    </w:p>
    <w:p>
      <w:r>
        <w:t>更多相关图书推荐：https://www.jiaokey.com</w:t>
      </w:r>
    </w:p>
    <w:p>
      <w:r>
        <w:t>Alejandra Cechich ; Mario Piattini ; Antonio Vallecillo 其他作品：https://www.jiaokey.com/tag/Alejandra Cechich ; Mario Piattini ; Antonio Vallecillo.html</w:t>
      </w:r>
    </w:p>
    <w:p>
      <w:r>
        <w:t>Springer 出版图书：https://www.jiaokey.com/tag/Springer.html</w:t>
      </w:r>
    </w:p>
    <w:p>
      <w:r>
        <w:t>关键词搜索：https://www.jiaokey.com/tag/Component-based software quality methods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