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privacy in digital rights management ACM CCS-8 workshop DRM 2001</w:t>
      </w:r>
    </w:p>
    <w:p>
      <w:r>
        <w:rPr>
          <w:rFonts w:ascii="宋体" w:hAnsi="宋体" w:eastAsia="宋体"/>
          <w:sz w:val="24"/>
        </w:rPr>
        <w:t>Tomas 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privacy in digital rights management ACM CCS-8 workshop DRM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本书出售、求购地址：https://www.jiaokey.com/book/detail/40872674.html</w:t>
      </w:r>
    </w:p>
    <w:p>
      <w:r>
        <w:t>更多相关图书推荐：https://www.jiaokey.com</w:t>
      </w:r>
    </w:p>
    <w:p>
      <w:r>
        <w:t>Tomas Sander 其他作品：https://www.jiaokey.com/tag/Tomas Sander.html</w:t>
      </w:r>
    </w:p>
    <w:p>
      <w:r>
        <w:t>Springer 出版图书：https://www.jiaokey.com/tag/Springer.html</w:t>
      </w:r>
    </w:p>
    <w:p>
      <w:r>
        <w:t>关键词搜索：https://www.jiaokey.com/tag/Security and privacy in digital rights management ACM CCS-8 workshop DRM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