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watermarking 4th international workshop</w:t>
      </w:r>
    </w:p>
    <w:p>
      <w:r>
        <w:rPr>
          <w:rFonts w:ascii="宋体" w:hAnsi="宋体" w:eastAsia="宋体"/>
          <w:sz w:val="24"/>
        </w:rPr>
        <w:t>Mauro Barni ; Ingemar Cox ; Ton Kalker ; Hyoung Joong Kim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watermarking 4th international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Mauro Barni ; Ingemar Cox ; Ton Kalker ; Hyoung Joong Kim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本书出售、求购地址：https://www.jiaokey.com/book/detail/40872673.html</w:t>
      </w:r>
    </w:p>
    <w:p>
      <w:r>
        <w:t>更多相关图书推荐：https://www.jiaokey.com</w:t>
      </w:r>
    </w:p>
    <w:p>
      <w:r>
        <w:t>Mauro Barni ; Ingemar Cox ; Ton Kalker ; Hyoung Joong Kim 其他作品：https://www.jiaokey.com/tag/Mauro Barni ; Ingemar Cox ; Ton Kalker ; Hyoung Joong Kim.html</w:t>
      </w:r>
    </w:p>
    <w:p>
      <w:r>
        <w:t>Springer 出版图书：https://www.jiaokey.com/tag/Springer.html</w:t>
      </w:r>
    </w:p>
    <w:p>
      <w:r>
        <w:t>关键词搜索：https://www.jiaokey.com/tag/Digital watermarking 4th international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