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coalgebra in computer science first international conference</w:t>
      </w:r>
    </w:p>
    <w:p>
      <w:r>
        <w:rPr>
          <w:rFonts w:ascii="宋体" w:hAnsi="宋体" w:eastAsia="宋体"/>
          <w:sz w:val="24"/>
        </w:rPr>
        <w:t>Jose Luiz Fiadeiro ; Neil harman ; Markus Roggenbach ; Jan Rutten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coalgebra in computer science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Luiz Fiadeiro ; Neil harman ; Markus Roggenbach ; Jan Rutten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本书出售、求购地址：https://www.jiaokey.com/book/detail/40872667.html</w:t>
      </w:r>
    </w:p>
    <w:p>
      <w:r>
        <w:t>更多相关图书推荐：https://www.jiaokey.com</w:t>
      </w:r>
    </w:p>
    <w:p>
      <w:r>
        <w:t>Jose Luiz Fiadeiro ; Neil harman ; Markus Roggenbach ; Jan Rutten 其他作品：https://www.jiaokey.com/tag/Jose Luiz Fiadeiro ; Neil harman ; Markus Roggenbach ; Jan Rutten.html</w:t>
      </w:r>
    </w:p>
    <w:p>
      <w:r>
        <w:t>Springer 出版图书：https://www.jiaokey.com/tag/Springer.html</w:t>
      </w:r>
    </w:p>
    <w:p>
      <w:r>
        <w:t>关键词搜索：https://www.jiaokey.com/tag/Algebra and coalgebra in computer science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