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key cryptography PKC 2005 8th International Workshop on Theory and Practice in Public Key Cryptography</w:t>
      </w:r>
    </w:p>
    <w:p>
      <w:r>
        <w:rPr>
          <w:rFonts w:ascii="宋体" w:hAnsi="宋体" w:eastAsia="宋体"/>
          <w:sz w:val="24"/>
        </w:rPr>
        <w:t>Serge Vaudenay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key cryptography PKC 2005 8th International Workshop on Theory and Practice in Public Key Cryptography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Vaudenay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本书出售、求购地址：https://www.jiaokey.com/book/detail/40872656.html</w:t>
      </w:r>
    </w:p>
    <w:p>
      <w:r>
        <w:t>更多相关图书推荐：https://www.jiaokey.com</w:t>
      </w:r>
    </w:p>
    <w:p>
      <w:r>
        <w:t>Serge Vaudenay 其他作品：https://www.jiaokey.com/tag/Serge Vaudenay.html</w:t>
      </w:r>
    </w:p>
    <w:p>
      <w:r>
        <w:t>Springer 出版图书：https://www.jiaokey.com/tag/Springer.html</w:t>
      </w:r>
    </w:p>
    <w:p>
      <w:r>
        <w:t>关键词搜索：https://www.jiaokey.com/tag/Public key cryptography PKC 2005 8th International Workshop on Theory and Practice in Public Key Cryptography.html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