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enhancing technologies 5th international workshop</w:t>
      </w:r>
    </w:p>
    <w:p>
      <w:r>
        <w:rPr>
          <w:rFonts w:ascii="宋体" w:hAnsi="宋体" w:eastAsia="宋体"/>
          <w:sz w:val="24"/>
        </w:rPr>
        <w:t>George Danezis ; David Michael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enhancing technologies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Danezis ; David Michael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本书出售、求购地址：https://www.jiaokey.com/book/detail/40872642.html</w:t>
      </w:r>
    </w:p>
    <w:p>
      <w:r>
        <w:t>更多相关图书推荐：https://www.jiaokey.com</w:t>
      </w:r>
    </w:p>
    <w:p>
      <w:r>
        <w:t>George Danezis ; David Michael Martin 其他作品：https://www.jiaokey.com/tag/George Danezis ; David Michael Martin.html</w:t>
      </w:r>
    </w:p>
    <w:p>
      <w:r>
        <w:t>Springer 出版图书：https://www.jiaokey.com/tag/Springer.html</w:t>
      </w:r>
    </w:p>
    <w:p>
      <w:r>
        <w:t>关键词搜索：https://www.jiaokey.com/tag/Privacy enhancing technologies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