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key infrastructure Third European PKI workshop theory and practice</w:t>
      </w:r>
    </w:p>
    <w:p>
      <w:r>
        <w:rPr>
          <w:rFonts w:ascii="宋体" w:hAnsi="宋体" w:eastAsia="宋体"/>
          <w:sz w:val="24"/>
        </w:rPr>
        <w:t>Andrea S. Atzeni ; Antonio Lioy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key infrastructure Third European PKI workshop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S. Atzeni ; Antonio Lioy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本书出售、求购地址：https://www.jiaokey.com/book/detail/40872641.html</w:t>
      </w:r>
    </w:p>
    <w:p>
      <w:r>
        <w:t>更多相关图书推荐：https://www.jiaokey.com</w:t>
      </w:r>
    </w:p>
    <w:p>
      <w:r>
        <w:t>Andrea S. Atzeni ; Antonio Lioy 其他作品：https://www.jiaokey.com/tag/Andrea S. Atzeni ; Antonio Lioy.html</w:t>
      </w:r>
    </w:p>
    <w:p>
      <w:r>
        <w:t>Springer 出版图书：https://www.jiaokey.com/tag/Springer.html</w:t>
      </w:r>
    </w:p>
    <w:p>
      <w:r>
        <w:t>关键词搜索：https://www.jiaokey.com/tag/Public key infrastructure Third European PKI workshop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