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transformations second international conference</w:t>
      </w:r>
    </w:p>
    <w:p>
      <w:r>
        <w:rPr>
          <w:rFonts w:ascii="宋体" w:hAnsi="宋体" w:eastAsia="宋体"/>
          <w:sz w:val="24"/>
        </w:rPr>
        <w:t>Hartmut Ehrig ; Gregor Engels ; Francesco Parisi-Presicce ; Grzegorz Rozenberg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transformations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Ehrig ; Gregor Engels ; Francesco Parisi-Presicce ; Grzegorz Rozenberg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本书出售、求购地址：https://www.jiaokey.com/book/detail/40872630.html</w:t>
      </w:r>
    </w:p>
    <w:p>
      <w:r>
        <w:t>更多相关图书推荐：https://www.jiaokey.com</w:t>
      </w:r>
    </w:p>
    <w:p>
      <w:r>
        <w:t>Hartmut Ehrig ; Gregor Engels ; Francesco Parisi-Presicce ; Grzegorz Rozenberg 其他作品：https://www.jiaokey.com/tag/Hartmut Ehrig ; Gregor Engels ; Francesco Parisi-Presicce ; Grzegorz Rozenberg.html</w:t>
      </w:r>
    </w:p>
    <w:p>
      <w:r>
        <w:t>Springer 出版图书：https://www.jiaokey.com/tag/Springer.html</w:t>
      </w:r>
    </w:p>
    <w:p>
      <w:r>
        <w:t>关键词搜索：https://www.jiaokey.com/tag/Graph transformations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