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Detection of intrusions and malware &amp; vulnerability assessment third international conference</w:t>
      </w:r>
    </w:p>
    <w:p>
      <w:r>
        <w:rPr>
          <w:rFonts w:ascii="宋体" w:hAnsi="宋体" w:eastAsia="宋体"/>
          <w:sz w:val="24"/>
        </w:rPr>
        <w:t>Roland Buschkes ; Pavel Laskov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Detection of intrusions and malware &amp; vulnerability assessment 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Buschkes ; Pavel Laskov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本书出售、求购地址：https://www.jiaokey.com/book/detail/40872629.html</w:t>
      </w:r>
    </w:p>
    <w:p>
      <w:r>
        <w:t>更多相关图书推荐：https://www.jiaokey.com</w:t>
      </w:r>
    </w:p>
    <w:p>
      <w:r>
        <w:t>Roland Buschkes ; Pavel Laskov 其他作品：https://www.jiaokey.com/tag/Roland Buschkes ; Pavel Laskov.html</w:t>
      </w:r>
    </w:p>
    <w:p>
      <w:r>
        <w:t>Springer 出版图书：https://www.jiaokey.com/tag/Springer.html</w:t>
      </w:r>
    </w:p>
    <w:p>
      <w:r>
        <w:t>关键词搜索：https://www.jiaokey.com/tag/Detection of intrusions and malware &amp; vulnerability assessment 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