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security and privacy 8th Australasian conference</w:t>
      </w:r>
    </w:p>
    <w:p>
      <w:r>
        <w:rPr>
          <w:rFonts w:ascii="宋体" w:hAnsi="宋体" w:eastAsia="宋体"/>
          <w:sz w:val="24"/>
        </w:rPr>
        <w:t>Reihanah Safavi-Naini ; Jennifer Seberry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security and privacy 8th Australasian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Reihanah Safavi-Naini ; Jennifer Seberry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本书出售、求购地址：https://www.jiaokey.com/book/detail/40872627.html</w:t>
      </w:r>
    </w:p>
    <w:p>
      <w:r>
        <w:t>更多相关图书推荐：https://www.jiaokey.com</w:t>
      </w:r>
    </w:p>
    <w:p>
      <w:r>
        <w:t>Reihanah Safavi-Naini ; Jennifer Seberry 其他作品：https://www.jiaokey.com/tag/Reihanah Safavi-Naini ; Jennifer Seberry.html</w:t>
      </w:r>
    </w:p>
    <w:p>
      <w:r>
        <w:t>Springer 出版图书：https://www.jiaokey.com/tag/Springer.html</w:t>
      </w:r>
    </w:p>
    <w:p>
      <w:r>
        <w:t>关键词搜索：https://www.jiaokey.com/tag/Information security and privacy 8th Australasian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