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formal methods testing</w:t>
      </w:r>
    </w:p>
    <w:p>
      <w:r>
        <w:rPr>
          <w:rFonts w:ascii="宋体" w:hAnsi="宋体" w:eastAsia="宋体"/>
          <w:sz w:val="24"/>
        </w:rPr>
        <w:t>Manuel Nunez ; Zakaria Maamar ; Fermamdp L. Pelayo ; Key Pousttchi ; Fernando Rubio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formal methods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Nunez ; Zakaria Maamar ; Fermamdp L. Pelayo ; Key Pousttchi ; Fernando Rubio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本书出售、求购地址：https://www.jiaokey.com/book/detail/40872623.html</w:t>
      </w:r>
    </w:p>
    <w:p>
      <w:r>
        <w:t>更多相关图书推荐：https://www.jiaokey.com</w:t>
      </w:r>
    </w:p>
    <w:p>
      <w:r>
        <w:t>Manuel Nunez ; Zakaria Maamar ; Fermamdp L. Pelayo ; Key Pousttchi ; Fernando Rubio 其他作品：https://www.jiaokey.com/tag/Manuel Nunez ; Zakaria Maamar ; Fermamdp L. Pelayo ; Key Pousttchi ; Fernando Rubio.html</w:t>
      </w:r>
    </w:p>
    <w:p>
      <w:r>
        <w:t>Springer 出版图书：https://www.jiaokey.com/tag/Springer.html</w:t>
      </w:r>
    </w:p>
    <w:p>
      <w:r>
        <w:t>关键词搜索：https://www.jiaokey.com/tag/Applying formal methods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