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in statistical databases CASC Project final conference</w:t>
      </w:r>
    </w:p>
    <w:p>
      <w:r>
        <w:rPr>
          <w:rFonts w:ascii="宋体" w:hAnsi="宋体" w:eastAsia="宋体"/>
          <w:sz w:val="24"/>
        </w:rPr>
        <w:t>Josep Domingo-Ferrer ; Vicenc Torra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in statistical databases CASC Project final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 Domingo-Ferrer ; Vicenc Torra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本书出售、求购地址：https://www.jiaokey.com/book/detail/40872601.html</w:t>
      </w:r>
    </w:p>
    <w:p>
      <w:r>
        <w:t>更多相关图书推荐：https://www.jiaokey.com</w:t>
      </w:r>
    </w:p>
    <w:p>
      <w:r>
        <w:t>Josep Domingo-Ferrer ; Vicenc Torra 其他作品：https://www.jiaokey.com/tag/Josep Domingo-Ferrer ; Vicenc Torra.html</w:t>
      </w:r>
    </w:p>
    <w:p>
      <w:r>
        <w:t>Springer 出版图书：https://www.jiaokey.com/tag/Springer.html</w:t>
      </w:r>
    </w:p>
    <w:p>
      <w:r>
        <w:t>关键词搜索：https://www.jiaokey.com/tag/Privacy in statistical databases CASC Project final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