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systems architecture 8th Asia-Pacific conference</w:t>
      </w:r>
    </w:p>
    <w:p>
      <w:r>
        <w:rPr>
          <w:rFonts w:ascii="宋体" w:hAnsi="宋体" w:eastAsia="宋体"/>
          <w:sz w:val="24"/>
        </w:rPr>
        <w:t>Amos R. Omondi ; Stanislav Sedukhin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systems architecture 8th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R. Omondi ; Stanislav Sedukhin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本书出售、求购地址：https://www.jiaokey.com/book/detail/40872587.html</w:t>
      </w:r>
    </w:p>
    <w:p>
      <w:r>
        <w:t>更多相关图书推荐：https://www.jiaokey.com</w:t>
      </w:r>
    </w:p>
    <w:p>
      <w:r>
        <w:t>Amos R. Omondi ; Stanislav Sedukhin 其他作品：https://www.jiaokey.com/tag/Amos R. Omondi ; Stanislav Sedukhin.html</w:t>
      </w:r>
    </w:p>
    <w:p>
      <w:r>
        <w:t>Springer 出版图书：https://www.jiaokey.com/tag/Springer.html</w:t>
      </w:r>
    </w:p>
    <w:p>
      <w:r>
        <w:t>关键词搜索：https://www.jiaokey.com/tag/Advances in computer systems architecture 8th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