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Formal methods and stochastic models for performance evaluation third European Performance Engineering Workshop</w:t>
      </w:r>
    </w:p>
    <w:p>
      <w:r>
        <w:rPr>
          <w:rFonts w:ascii="宋体" w:hAnsi="宋体" w:eastAsia="宋体"/>
          <w:sz w:val="24"/>
        </w:rPr>
        <w:t>Andras Horvath ; Miklos Telek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Formal methods and stochastic models for performance evaluation third European Performance Engineering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Andras Horvath ; Miklos Telek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本书出售、求购地址：https://www.jiaokey.com/book/detail/40872555.html</w:t>
      </w:r>
    </w:p>
    <w:p>
      <w:r>
        <w:t>更多相关图书推荐：https://www.jiaokey.com</w:t>
      </w:r>
    </w:p>
    <w:p>
      <w:r>
        <w:t>Andras Horvath ; Miklos Telek 其他作品：https://www.jiaokey.com/tag/Andras Horvath ; Miklos Telek.html</w:t>
      </w:r>
    </w:p>
    <w:p>
      <w:r>
        <w:t>Springer 出版图书：https://www.jiaokey.com/tag/Springer.html</w:t>
      </w:r>
    </w:p>
    <w:p>
      <w:r>
        <w:t>关键词搜索：https://www.jiaokey.com/tag/Formal methods and stochastic models for performance evaluation third European Performance Engineering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