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Formal techniques for computer systems and business processes European Performance Engineering Workshop</w:t>
      </w:r>
    </w:p>
    <w:p>
      <w:r>
        <w:rPr>
          <w:rFonts w:ascii="宋体" w:hAnsi="宋体" w:eastAsia="宋体"/>
          <w:sz w:val="24"/>
        </w:rPr>
        <w:t>Mario Bravetti ; Le?la Kloul ; Gianluigi Zavattaro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Formal techniques for computer systems and business processes European Performance Engineering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Mario Bravetti ; Le?la Kloul ; Gianluigi Zavattaro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本书出售、求购地址：https://www.jiaokey.com/book/detail/40872554.html</w:t>
      </w:r>
    </w:p>
    <w:p>
      <w:r>
        <w:t>更多相关图书推荐：https://www.jiaokey.com</w:t>
      </w:r>
    </w:p>
    <w:p>
      <w:r>
        <w:t>Mario Bravetti ; Le?la Kloul ; Gianluigi Zavattaro 其他作品：https://www.jiaokey.com/tag/Mario Bravetti ; Le?la Kloul ; Gianluigi Zavattaro.html</w:t>
      </w:r>
    </w:p>
    <w:p>
      <w:r>
        <w:t>Springer 出版图书：https://www.jiaokey.com/tag/Springer.html</w:t>
      </w:r>
    </w:p>
    <w:p>
      <w:r>
        <w:t>关键词搜索：https://www.jiaokey.com/tag/Formal techniques for computer systems and business processes European Performance Engineering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