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security ESORICS 2006 11th European Symposium on Research in Computer Security</w:t>
      </w:r>
    </w:p>
    <w:p>
      <w:r>
        <w:rPr>
          <w:rFonts w:ascii="宋体" w:hAnsi="宋体" w:eastAsia="宋体"/>
          <w:sz w:val="24"/>
        </w:rPr>
        <w:t>Dieter Gollmann ; Jan Meier ; Andrei Sabelfeld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security ESORICS 2006 11th European Symposium on Research in Computer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Gollmann ; Jan Meier ; Andrei Sabelfeld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本书出售、求购地址：https://www.jiaokey.com/book/detail/40872534.html</w:t>
      </w:r>
    </w:p>
    <w:p>
      <w:r>
        <w:t>更多相关图书推荐：https://www.jiaokey.com</w:t>
      </w:r>
    </w:p>
    <w:p>
      <w:r>
        <w:t>Dieter Gollmann ; Jan Meier ; Andrei Sabelfeld 其他作品：https://www.jiaokey.com/tag/Dieter Gollmann ; Jan Meier ; Andrei Sabelfeld.html</w:t>
      </w:r>
    </w:p>
    <w:p>
      <w:r>
        <w:t>Springer 出版图书：https://www.jiaokey.com/tag/Springer.html</w:t>
      </w:r>
    </w:p>
    <w:p>
      <w:r>
        <w:t>关键词搜索：https://www.jiaokey.com/tag/Computer security ESORICS 2006 11th European Symposium on Research in Computer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