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Job scheduling strategies for parallel processing 9th international workshop</w:t>
      </w:r>
    </w:p>
    <w:p>
      <w:r>
        <w:rPr>
          <w:rFonts w:ascii="宋体" w:hAnsi="宋体" w:eastAsia="宋体"/>
          <w:sz w:val="24"/>
        </w:rPr>
        <w:t>Dror Feitelson ; Larry Rudolph ; Uwe Schwiegelshohn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Job scheduling strategies for parallel processing 9th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Dror Feitelson ; Larry Rudolph ; Uwe Schwiegelshohn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本书出售、求购地址：https://www.jiaokey.com/book/detail/40872529.html</w:t>
      </w:r>
    </w:p>
    <w:p>
      <w:r>
        <w:t>更多相关图书推荐：https://www.jiaokey.com</w:t>
      </w:r>
    </w:p>
    <w:p>
      <w:r>
        <w:t>Dror Feitelson ; Larry Rudolph ; Uwe Schwiegelshohn 其他作品：https://www.jiaokey.com/tag/Dror Feitelson ; Larry Rudolph ; Uwe Schwiegelshohn.html</w:t>
      </w:r>
    </w:p>
    <w:p>
      <w:r>
        <w:t>Springer-Verlag 出版图书：https://www.jiaokey.com/tag/Springer-Verlag.html</w:t>
      </w:r>
    </w:p>
    <w:p>
      <w:r>
        <w:t>关键词搜索：https://www.jiaokey.com/tag/Job scheduling strategies for parallel processing 9th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