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and communications security Third International Conference</w:t>
      </w:r>
    </w:p>
    <w:p>
      <w:r>
        <w:rPr>
          <w:rFonts w:ascii="宋体" w:hAnsi="宋体" w:eastAsia="宋体"/>
          <w:sz w:val="24"/>
        </w:rPr>
        <w:t>Sihan Qing ; Tatsuaki Okamoto ; Jianying Zhou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and communications security Third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Sihan Qing ; Tatsuaki Okamoto ; Jianying Zhou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本书出售、求购地址：https://www.jiaokey.com/book/detail/40872495.html</w:t>
      </w:r>
    </w:p>
    <w:p>
      <w:r>
        <w:t>更多相关图书推荐：https://www.jiaokey.com</w:t>
      </w:r>
    </w:p>
    <w:p>
      <w:r>
        <w:t>Sihan Qing ; Tatsuaki Okamoto ; Jianying Zhou 其他作品：https://www.jiaokey.com/tag/Sihan Qing ; Tatsuaki Okamoto ; Jianying Zhou.html</w:t>
      </w:r>
    </w:p>
    <w:p>
      <w:r>
        <w:t>Springer 出版图书：https://www.jiaokey.com/tag/Springer.html</w:t>
      </w:r>
    </w:p>
    <w:p>
      <w:r>
        <w:t>关键词搜索：https://www.jiaokey.com/tag/Information and communications security Third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