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computer science III algorithms</w:t>
      </w:r>
    </w:p>
    <w:p>
      <w:r>
        <w:rPr>
          <w:rFonts w:ascii="宋体" w:hAnsi="宋体" w:eastAsia="宋体"/>
          <w:sz w:val="24"/>
        </w:rPr>
        <w:t>Michael Drmota ; Philippe Flajolet ; Daniele Gardy ; Bernhard Gittenberger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computer science III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Drmota ; Philippe Flajolet ; Daniele Gardy ; Bernhard Gittenberger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本书出售、求购地址：https://www.jiaokey.com/book/detail/40872485.html</w:t>
      </w:r>
    </w:p>
    <w:p>
      <w:r>
        <w:t>更多相关图书推荐：https://www.jiaokey.com</w:t>
      </w:r>
    </w:p>
    <w:p>
      <w:r>
        <w:t>Michael Drmota ; Philippe Flajolet ; Daniele Gardy ; Bernhard Gittenberger 其他作品：https://www.jiaokey.com/tag/Michael Drmota ; Philippe Flajolet ; Daniele Gardy ; Bernhard Gittenberger.html</w:t>
      </w:r>
    </w:p>
    <w:p>
      <w:r>
        <w:t>Birkhauser 出版图书：https://www.jiaokey.com/tag/Birkhauser.html</w:t>
      </w:r>
    </w:p>
    <w:p>
      <w:r>
        <w:t>关键词搜索：https://www.jiaokey.com/tag/Mathematics and computer science III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