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formal hardware verification With 137 Figures and 32 Tables</w:t>
      </w:r>
    </w:p>
    <w:p>
      <w:r>
        <w:rPr>
          <w:rFonts w:ascii="宋体" w:hAnsi="宋体" w:eastAsia="宋体"/>
          <w:sz w:val="24"/>
        </w:rPr>
        <w:t>Thomas Kropf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formal hardware verification With 137 Figures and 32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Kropf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本书出售、求购地址：https://www.jiaokey.com/book/detail/40872479.html</w:t>
      </w:r>
    </w:p>
    <w:p>
      <w:r>
        <w:t>更多相关图书推荐：https://www.jiaokey.com</w:t>
      </w:r>
    </w:p>
    <w:p>
      <w:r>
        <w:t>Thomas Kropf 其他作品：https://www.jiaokey.com/tag/Thomas Kropf.html</w:t>
      </w:r>
    </w:p>
    <w:p>
      <w:r>
        <w:t>Springer 出版图书：https://www.jiaokey.com/tag/Springer.html</w:t>
      </w:r>
    </w:p>
    <w:p>
      <w:r>
        <w:t>关键词搜索：https://www.jiaokey.com/tag/Introduction to formal hardware verification With 137 Figures and 32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