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Forensics jumpstart 2nd Edition The Best First Step Toward a Career in Computer Forensics</w:t>
      </w:r>
    </w:p>
    <w:p>
      <w:r>
        <w:rPr>
          <w:rFonts w:ascii="宋体" w:hAnsi="宋体" w:eastAsia="宋体"/>
          <w:sz w:val="24"/>
        </w:rPr>
        <w:t>Michael G. Solomon ; K. Rudolph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Forensics jumpstart 2nd Edition The Best First Step Toward a Career in Computer Forensics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 Solomon ; K. Rudolph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本书出售、求购地址：https://www.jiaokey.com/book/detail/40872472.html</w:t>
      </w:r>
    </w:p>
    <w:p>
      <w:r>
        <w:t>更多相关图书推荐：https://www.jiaokey.com</w:t>
      </w:r>
    </w:p>
    <w:p>
      <w:r>
        <w:t>Michael G. Solomon ; K. Rudolph 其他作品：https://www.jiaokey.com/tag/Michael G. Solomon ; K. Rudolph.html</w:t>
      </w:r>
    </w:p>
    <w:p>
      <w:r>
        <w:t>Wiley 出版图书：https://www.jiaokey.com/tag/Wiley.html</w:t>
      </w:r>
    </w:p>
    <w:p>
      <w:r>
        <w:t>关键词搜索：https://www.jiaokey.com/tag/Computer Forensics jumpstart 2nd Edition The Best First Step Toward a Career in Computer Forensics.html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