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computer system design = 计算机系统设计原理</w:t>
      </w:r>
    </w:p>
    <w:p>
      <w:r>
        <w:rPr>
          <w:rFonts w:ascii="宋体" w:hAnsi="宋体" w:eastAsia="宋体"/>
          <w:sz w:val="24"/>
        </w:rPr>
        <w:t>Frans Kaashoek ; Jerome H. Saltzer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computer system design = 计算机系统设计原理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Kaashoek ; Jerome H. Saltzer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本书出售、求购地址：https://www.jiaokey.com/book/detail/40872433.html</w:t>
      </w:r>
    </w:p>
    <w:p>
      <w:r>
        <w:t>更多相关图书推荐：https://www.jiaokey.com</w:t>
      </w:r>
    </w:p>
    <w:p>
      <w:r>
        <w:t>Frans Kaashoek ; Jerome H. Saltzer 其他作品：https://www.jiaokey.com/tag/Frans Kaashoek ; Jerome H. Saltzer.html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computer system design = 计算机系统设计原理.html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