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machine vision</w:t>
      </w:r>
    </w:p>
    <w:p>
      <w:r>
        <w:rPr>
          <w:rFonts w:ascii="宋体" w:hAnsi="宋体" w:eastAsia="宋体"/>
          <w:sz w:val="24"/>
        </w:rPr>
        <w:t>Alejandro Nieto ; David López Vilarino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Nieto ; David López Vilarino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本书出售、求购地址：https://www.jiaokey.com/book/detail/40872387.html</w:t>
      </w:r>
    </w:p>
    <w:p>
      <w:r>
        <w:t>更多相关图书推荐：https://www.jiaokey.com</w:t>
      </w:r>
    </w:p>
    <w:p>
      <w:r>
        <w:t>Alejandro Nieto ; David López Vilarino 其他作品：https://www.jiaokey.com/tag/Alejandro Nieto ; David López Vilarino.html</w:t>
      </w:r>
    </w:p>
    <w:p>
      <w:r>
        <w:t>Koros Press Limited 出版图书：https://www.jiaokey.com/tag/Koros Press Limited.html</w:t>
      </w:r>
    </w:p>
    <w:p>
      <w:r>
        <w:t>关键词搜索：https://www.jiaokey.com/tag/Fundamentals of 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