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Algorithmics the spirit of computing Third Edition</w:t>
      </w:r>
    </w:p>
    <w:p>
      <w:r>
        <w:rPr>
          <w:rFonts w:ascii="宋体" w:hAnsi="宋体" w:eastAsia="宋体"/>
          <w:sz w:val="24"/>
        </w:rPr>
        <w:t>Yishai A. Feldman ; David Harel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Algorithmics the spirit of computing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Yishai A. Feldman ; David Harel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本书出售、求购地址：https://www.jiaokey.com/book/detail/40872345.html</w:t>
      </w:r>
    </w:p>
    <w:p>
      <w:r>
        <w:t>更多相关图书推荐：https://www.jiaokey.com</w:t>
      </w:r>
    </w:p>
    <w:p>
      <w:r>
        <w:t>Yishai A. Feldman ; David Harel 其他作品：https://www.jiaokey.com/tag/Yishai A. Feldman ; David Harel.html</w:t>
      </w:r>
    </w:p>
    <w:p>
      <w:r>
        <w:t>Pearson Education 出版图书：https://www.jiaokey.com/tag/Pearson Education.html</w:t>
      </w:r>
    </w:p>
    <w:p>
      <w:r>
        <w:t>关键词搜索：https://www.jiaokey.com/tag/Algorithmics the spirit of computing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