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essentials of computer organization and architecture = 计算机组成与体系结构（英文版）</w:t>
      </w:r>
    </w:p>
    <w:p>
      <w:r>
        <w:rPr>
          <w:rFonts w:ascii="宋体" w:hAnsi="宋体" w:eastAsia="宋体"/>
          <w:sz w:val="24"/>
        </w:rPr>
        <w:t>Julia Lobur ; Linda Null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essentials of computer organization and architecture = 计算机组成与体系结构（英文版）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Lobur ; Linda Null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本书出售、求购地址：https://www.jiaokey.com/book/detail/40872297.html</w:t>
      </w:r>
    </w:p>
    <w:p>
      <w:r>
        <w:t>更多相关图书推荐：https://www.jiaokey.com</w:t>
      </w:r>
    </w:p>
    <w:p>
      <w:r>
        <w:t>Julia Lobur ; Linda Null 其他作品：https://www.jiaokey.com/tag/Julia Lobur ; Linda Null.html</w:t>
      </w:r>
    </w:p>
    <w:p>
      <w:r>
        <w:t>China Machine Press 出版图书：https://www.jiaokey.com/tag/China Machine Press.html</w:t>
      </w:r>
    </w:p>
    <w:p>
      <w:r>
        <w:t>关键词搜索：https://www.jiaokey.com/tag/The essentials of computer organization and architecture = 计算机组成与体系结构（英文版）.html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