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SEPTEMBER 1984-AUGST 1985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SEPTEMBER 1984-AUGST 1985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本书出售、求购地址：https://www.jiaokey.com/book/detail/40872179.html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关键词搜索：https://www.jiaokey.com/tag/INDEX TO LEGAL PERIODICALS SEPTEMBER 1984-AUGST 1985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