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BOOK OD LANGUAGES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BOOK OD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本书出售、求购地址：https://www.jiaokey.com/book/detail/40871958.html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关键词搜索：https://www.jiaokey.com/tag/THE BOOK OD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