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And Recognition In The Work Of Simone De Beauvoir</w:t>
      </w:r>
    </w:p>
    <w:p>
      <w:r>
        <w:rPr>
          <w:rFonts w:ascii="宋体" w:hAnsi="宋体" w:eastAsia="宋体"/>
          <w:sz w:val="24"/>
        </w:rPr>
        <w:t>Susanne Moser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And Recognition In The Work Of Simone De Beauvoir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Moser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本书出售、求购地址：https://www.jiaokey.com/book/detail/40871827.html</w:t>
      </w:r>
    </w:p>
    <w:p>
      <w:r>
        <w:t>更多相关图书推荐：https://www.jiaokey.com</w:t>
      </w:r>
    </w:p>
    <w:p>
      <w:r>
        <w:t>Susanne Moser 其他作品：https://www.jiaokey.com/tag/Susanne Moser.html</w:t>
      </w:r>
    </w:p>
    <w:p>
      <w:r>
        <w:t>Peter Lang 出版图书：https://www.jiaokey.com/tag/Peter Lang.html</w:t>
      </w:r>
    </w:p>
    <w:p>
      <w:r>
        <w:t>关键词搜索：https://www.jiaokey.com/tag/Freedom And Recognition In The Work Of Simone De Beauvoir.html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